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5-641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02475-92</w:t>
      </w:r>
    </w:p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Фокина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Фокин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пр-кт Комсомольский, д.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кв. 275,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15.04.2025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86 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18810086230000753296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7"/>
          <w:szCs w:val="27"/>
        </w:rPr>
        <w:t>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Е.В.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Фокина Е.В.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Фокина Егора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720</w:t>
      </w:r>
      <w:r>
        <w:rPr>
          <w:rFonts w:ascii="Times New Roman" w:eastAsia="Times New Roman" w:hAnsi="Times New Roman" w:cs="Times New Roman"/>
          <w:sz w:val="27"/>
          <w:szCs w:val="27"/>
        </w:rPr>
        <w:t>11601153010005140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0412365400675006412520188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9rplc-4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